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广播说唱选  第六本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广播说唱选  第六本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本书出售、求购地址：https://www.jiaokey.com/book/detail/11273850.html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