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中国建筑材料及设备索引  1999-2000</w:t>
      </w:r>
    </w:p>
    <w:p>
      <w:r>
        <w:rPr>
          <w:rFonts w:ascii="宋体" w:hAnsi="宋体" w:eastAsia="宋体"/>
          <w:sz w:val="24"/>
        </w:rPr>
        <w:t>北京贝塔斯曼建设信息公司编辑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中国建筑材料及设备索引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北京贝塔斯曼建设信息公司编辑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贝塔斯曼建设信息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本书出售、求购地址：https://www.jiaokey.com/book/detail/11273837.html</w:t>
      </w:r>
    </w:p>
    <w:p>
      <w:r>
        <w:t>更多相关图书推荐：https://www.jiaokey.com</w:t>
      </w:r>
    </w:p>
    <w:p>
      <w:r>
        <w:t>北京贝塔斯曼建设信息公司编辑 其他作品：https://www.jiaokey.com/tag/北京贝塔斯曼建设信息公司编辑.html</w:t>
      </w:r>
    </w:p>
    <w:p>
      <w:r>
        <w:t>贝塔斯曼建设信息 出版图书：https://www.jiaokey.com/tag/贝塔斯曼建设信息.html</w:t>
      </w:r>
    </w:p>
    <w:p>
      <w:r>
        <w:t>关键词搜索：https://www.jiaokey.com/tag/中国建筑材料及设备索引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