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书名：钒应用技术国际研讨会论文集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钒应用技术国际研讨会论文集 评论地址：https://www.jiaokey.com/book/detail/11273829.html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