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件你历史  八年级  上</w:t>
      </w:r>
    </w:p>
    <w:p>
      <w:r>
        <w:rPr>
          <w:rFonts w:ascii="宋体" w:hAnsi="宋体" w:eastAsia="宋体"/>
          <w:sz w:val="24"/>
        </w:rPr>
        <w:t>刘军，郝瑞庭，张显传编；朱汉国，张显传主编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件你历史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刘军，郝瑞庭，张显传编；朱汉国，张显传主编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本书出售、求购地址：https://www.jiaokey.com/book/detail/11273803.html</w:t>
      </w:r>
    </w:p>
    <w:p>
      <w:r>
        <w:t>更多相关图书推荐：https://www.jiaokey.com</w:t>
      </w:r>
    </w:p>
    <w:p>
      <w:r>
        <w:t>刘军，郝瑞庭，张显传编；朱汉国，张显传主编 其他作品：https://www.jiaokey.com/tag/刘军，郝瑞庭，张显传编；朱汉国，张显传主编.html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关键词搜索：https://www.jiaokey.com/tag/义务教育课程标准实验教科书  件你历史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