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民用建筑技术经济指标  城市住宅建筑</w:t>
      </w:r>
    </w:p>
    <w:p>
      <w:r>
        <w:rPr>
          <w:rFonts w:ascii="宋体" w:hAnsi="宋体" w:eastAsia="宋体"/>
          <w:sz w:val="24"/>
        </w:rPr>
        <w:t>王贵新主编；中国勘察设计协会技术经济委员会，建设部标准定额研究所编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民用建筑技术经济指标  城市住宅建筑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王贵新主编；中国勘察设计协会技术经济委员会，建设部标准定额研究所编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本书出售、求购地址：https://www.jiaokey.com/book/detail/11273785.html</w:t>
      </w:r>
    </w:p>
    <w:p>
      <w:r>
        <w:t>更多相关图书推荐：https://www.jiaokey.com</w:t>
      </w:r>
    </w:p>
    <w:p>
      <w:r>
        <w:t>王贵新主编；中国勘察设计协会技术经济委员会，建设部标准定额研究所编 其他作品：https://www.jiaokey.com/tag/王贵新主编；中国勘察设计协会技术经济委员会，建设部标准定额研究所编.html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关键词搜索：https://www.jiaokey.com/tag/民用建筑技术经济指标  城市住宅建筑.html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