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书名：民用建筑制冷空调设计资料集  蓄冷空调</w:t>
      </w:r>
    </w:p>
    <w:p>
      <w:r>
        <w:t>作者：中国建筑设计研究院，宋孝春主编</w:t>
      </w:r>
    </w:p>
    <w:p>
      <w:r>
        <w:t>出版社：北京:中国建筑工业出版社,2004.04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民用建筑制冷空调设计资料集  蓄冷空调 评论地址：https://www.jiaokey.com/book/detail/11273770.html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