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现代体育场馆照明指南</w:t>
      </w:r>
    </w:p>
    <w:p>
      <w:r>
        <w:rPr>
          <w:rFonts w:ascii="宋体" w:hAnsi="宋体" w:eastAsia="宋体"/>
          <w:sz w:val="24"/>
        </w:rPr>
        <w:t>李炳华，王玉卿主编（中国建筑设计研究院）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现代体育场馆照明指南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李炳华，王玉卿主编（中国建筑设计研究院）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本书出售、求购地址：https://www.jiaokey.com/book/detail/11273766.html</w:t>
      </w:r>
    </w:p>
    <w:p>
      <w:r>
        <w:t>更多相关图书推荐：https://www.jiaokey.com</w:t>
      </w:r>
    </w:p>
    <w:p>
      <w:r>
        <w:t>李炳华，王玉卿主编（中国建筑设计研究院） 其他作品：https://www.jiaokey.com/tag/李炳华，王玉卿主编（中国建筑设计研究院）.html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关键词搜索：https://www.jiaokey.com/tag/现代体育场馆照明指南.html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