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搅拌与混合设备设计选用手册</w:t>
      </w:r>
    </w:p>
    <w:p>
      <w:r>
        <w:rPr>
          <w:rFonts w:ascii="宋体" w:hAnsi="宋体" w:eastAsia="宋体"/>
          <w:sz w:val="24"/>
        </w:rPr>
        <w:t>陈志平，章序文，林兴华等编著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搅拌与混合设备设计选用手册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陈志平，章序文，林兴华等编著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本书出售、求购地址：https://www.jiaokey.com/book/detail/11273759.html</w:t>
      </w:r>
    </w:p>
    <w:p>
      <w:r>
        <w:t>更多相关图书推荐：https://www.jiaokey.com</w:t>
      </w:r>
    </w:p>
    <w:p>
      <w:r>
        <w:t>陈志平，章序文，林兴华等编著 其他作品：https://www.jiaokey.com/tag/陈志平，章序文，林兴华等编著.html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关键词搜索：https://www.jiaokey.com/tag/搅拌与混合设备设计选用手册.html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