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钢铁用耐火材料  向高温挑战的记录</w:t>
      </w:r>
    </w:p>
    <w:p>
      <w:r>
        <w:rPr>
          <w:rFonts w:ascii="宋体" w:hAnsi="宋体" w:eastAsia="宋体"/>
          <w:sz w:val="24"/>
        </w:rPr>
        <w:t>（日）杉田清著；张绍林，马俊译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钢铁用耐火材料  向高温挑战的记录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（日）杉田清著；张绍林，马俊译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本书出售、求购地址：https://www.jiaokey.com/book/detail/11273740.html</w:t>
      </w:r>
    </w:p>
    <w:p>
      <w:r>
        <w:t>更多相关图书推荐：https://www.jiaokey.com</w:t>
      </w:r>
    </w:p>
    <w:p>
      <w:r>
        <w:t>（日）杉田清著；张绍林，马俊译 其他作品：https://www.jiaokey.com/tag/（日）杉田清著；张绍林，马俊译.html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关键词搜索：https://www.jiaokey.com/tag/钢铁用耐火材料  向高温挑战的记录.html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