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书名：连续铸钢原理与工艺</w:t>
      </w:r>
    </w:p>
    <w:p>
      <w:r>
        <w:t>作者：蔡开科，程士富主编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总页数：388</w:t>
      </w:r>
    </w:p>
    <w:p>
      <w:r>
        <w:t>更多请访问教客网: www.jiaokey.com</w:t>
      </w:r>
    </w:p>
    <w:p>
      <w:r>
        <w:t>连续铸钢原理与工艺 评论地址：https://www.jiaokey.com/book/detail/11273726.html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