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基于Oracle的Crystal Reports 9数据报表高级开发</w:t>
      </w:r>
    </w:p>
    <w:p>
      <w:r>
        <w:rPr>
          <w:rFonts w:ascii="宋体" w:hAnsi="宋体" w:eastAsia="宋体"/>
          <w:sz w:val="24"/>
        </w:rPr>
        <w:t>（美）Annette Harper著；黄开枝译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基于Oracle的Crystal Reports 9数据报表高级开发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（美）Annette Harper著；黄开枝译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本书出售、求购地址：https://www.jiaokey.com/book/detail/11273633.html</w:t>
      </w:r>
    </w:p>
    <w:p>
      <w:r>
        <w:t>更多相关图书推荐：https://www.jiaokey.com</w:t>
      </w:r>
    </w:p>
    <w:p>
      <w:r>
        <w:t>（美）Annette Harper著；黄开枝译 其他作品：https://www.jiaokey.com/tag/（美）Annette Harper著；黄开枝译.html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关键词搜索：https://www.jiaokey.com/tag/基于Oracle的Crystal Reports 9数据报表高级开发.html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