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嵌入式应用程序开发综合实验9例 基于博创ARM300教学平台和各类手持设备</w:t>
      </w:r>
    </w:p>
    <w:p>
      <w:r>
        <w:rPr>
          <w:rFonts w:ascii="宋体" w:hAnsi="宋体" w:eastAsia="宋体"/>
          <w:sz w:val="24"/>
        </w:rPr>
        <w:t>俞建新，贾世祥，段卫然等编著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嵌入式应用程序开发综合实验9例 基于博创ARM300教学平台和各类手持设备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俞建新，贾世祥，段卫然等编著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本书出售、求购地址：https://www.jiaokey.com/book/detail/11273611.html</w:t>
      </w:r>
    </w:p>
    <w:p>
      <w:r>
        <w:t>更多相关图书推荐：https://www.jiaokey.com</w:t>
      </w:r>
    </w:p>
    <w:p>
      <w:r>
        <w:t>俞建新，贾世祥，段卫然等编著 其他作品：https://www.jiaokey.com/tag/俞建新，贾世祥，段卫然等编著.html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关键词搜索：https://www.jiaokey.com/tag/嵌入式应用程序开发综合实验9例 基于博创ARM300教学平台和各类手持设备.html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