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书名：《微型计算机原理》学习与实验指导</w:t>
      </w:r>
    </w:p>
    <w:p>
      <w:r>
        <w:t>作者：王钰主编；王钰，王劲松，邢高峰编著</w:t>
      </w:r>
    </w:p>
    <w:p>
      <w:r>
        <w:t>出版社：西安：西安电子科技大学出版社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《微型计算机原理》学习与实验指导 评论地址：https://www.jiaokey.com/book/detail/11273604.html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