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98/2000/XP操作系统应用入门与提高</w:t>
      </w:r>
    </w:p>
    <w:p>
      <w:r>
        <w:rPr>
          <w:rFonts w:ascii="宋体" w:hAnsi="宋体" w:eastAsia="宋体"/>
          <w:sz w:val="24"/>
        </w:rPr>
        <w:t>马敬元主编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98/2000/XP操作系统应用入门与提高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马敬元主编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窗口软件(学科: 基本知识) 窗口软件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本书出售、求购地址：https://www.jiaokey.com/book/detail/11273596.html</w:t>
      </w:r>
    </w:p>
    <w:p>
      <w:r>
        <w:t>更多相关图书推荐：https://www.jiaokey.com</w:t>
      </w:r>
    </w:p>
    <w:p>
      <w:r>
        <w:t>马敬元主编 其他作品：https://www.jiaokey.com/tag/马敬元主编.html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关键词搜索：https://www.jiaokey.com/tag/窗口软件(学科: 基本知识) 窗口软件.html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