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大容量数据存储系统编码</w:t>
      </w:r>
    </w:p>
    <w:p>
      <w:r>
        <w:rPr>
          <w:rFonts w:ascii="宋体" w:hAnsi="宋体" w:eastAsia="宋体"/>
          <w:sz w:val="24"/>
        </w:rPr>
        <w:t>（荷）Kees A.Schouhamer Immink著；徐端颐，雷志军译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大容量数据存储系统编码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（荷）Kees A.Schouhamer Immink著；徐端颐，雷志军译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本书出售、求购地址：https://www.jiaokey.com/book/detail/11273588.html</w:t>
      </w:r>
    </w:p>
    <w:p>
      <w:r>
        <w:t>更多相关图书推荐：https://www.jiaokey.com</w:t>
      </w:r>
    </w:p>
    <w:p>
      <w:r>
        <w:t>（荷）Kees A.Schouhamer Immink著；徐端颐，雷志军译 其他作品：https://www.jiaokey.com/tag/（荷）Kees A.Schouhamer Immink著；徐端颐，雷志军译.html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关键词搜索：https://www.jiaokey.com/tag/大容量数据存储系统编码.html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