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书名：服装制板CAD</w:t>
      </w:r>
    </w:p>
    <w:p>
      <w:r>
        <w:t>作者：李启炎主编；万霞，李美英编著</w:t>
      </w:r>
    </w:p>
    <w:p>
      <w:r>
        <w:t>出版社：上海：同济大学出版社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服装制板CAD 评论地址：https://www.jiaokey.com/book/detail/11273574.html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