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书名：职业技术教育建设类专业系列教材  建筑力学  下  第2版</w:t>
      </w:r>
    </w:p>
    <w:p>
      <w:r>
        <w:t>作者：赵爱民主编</w:t>
      </w:r>
    </w:p>
    <w:p>
      <w:r>
        <w:t>出版社：武汉：武汉理工大学出版社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职业技术教育建设类专业系列教材  建筑力学  下  第2版 评论地址：https://www.jiaokey.com/book/detail/11273566.html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