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书名：未来50年</w:t>
      </w:r>
    </w:p>
    <w:p>
      <w:r>
        <w:t>作者：（美）J.布洛克曼（John Brockman）著；李泳译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未来50年 评论地址：https://www.jiaokey.com/book/detail/11273560.html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