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书名：智慧的动力</w:t>
      </w:r>
    </w:p>
    <w:p>
      <w:r>
        <w:t>作者：（美）约翰·H·立恩哈德（John H. Lienhard）著；刘晶等译</w:t>
      </w:r>
    </w:p>
    <w:p>
      <w:r>
        <w:t>出版社：长沙：湖南科学技术出版社</w:t>
      </w:r>
    </w:p>
    <w:p>
      <w:r>
        <w:t>出版日期：2004.05</w:t>
      </w:r>
    </w:p>
    <w:p>
      <w:r>
        <w:t>总页数：319</w:t>
      </w:r>
    </w:p>
    <w:p>
      <w:r>
        <w:t>更多请访问教客网: www.jiaokey.com</w:t>
      </w:r>
    </w:p>
    <w:p>
      <w:r>
        <w:t>智慧的动力 评论地址：https://www.jiaokey.com/book/detail/11273558.html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