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书名：爱因斯坦的宇宙  老人的玩具</w:t>
      </w:r>
    </w:p>
    <w:p>
      <w:r>
        <w:t>作者：（美）徐一鸿著；张礼译</w:t>
      </w:r>
    </w:p>
    <w:p>
      <w:r>
        <w:t>出版社：北京：清华大学出版社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爱因斯坦的宇宙  老人的玩具 评论地址：https://www.jiaokey.com/book/detail/11273556.html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