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书名：实用专科护士丛书  神经内科、神经外科分册</w:t>
      </w:r>
    </w:p>
    <w:p>
      <w:r>
        <w:t>作者：王耀辉等主编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总页数：479</w:t>
      </w:r>
    </w:p>
    <w:p>
      <w:r>
        <w:t>更多请访问教客网: www.jiaokey.com</w:t>
      </w:r>
    </w:p>
    <w:p>
      <w:r>
        <w:t>实用专科护士丛书  神经内科、神经外科分册 评论地址：https://www.jiaokey.com/book/detail/11273550.html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