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书名：实用专科护士丛书  心血管内科分册</w:t>
      </w:r>
    </w:p>
    <w:p>
      <w:r>
        <w:t>作者：刘绍辉，张学军主编；丁四清，邓丽华，石丽，刘正纯，刘绍明，张学军，张琼，李文英，杨玉萍，欧阳玉燕</w:t>
      </w:r>
    </w:p>
    <w:p>
      <w:r>
        <w:t>出版社：长沙：湖南科学技术出版社</w:t>
      </w:r>
    </w:p>
    <w:p>
      <w:r>
        <w:t>出版日期：2004.05</w:t>
      </w:r>
    </w:p>
    <w:p>
      <w:r>
        <w:t>总页数：251</w:t>
      </w:r>
    </w:p>
    <w:p>
      <w:r>
        <w:t>更多请访问教客网: www.jiaokey.com</w:t>
      </w:r>
    </w:p>
    <w:p>
      <w:r>
        <w:t>实用专科护士丛书  心血管内科分册 评论地址：https://www.jiaokey.com/book/detail/11273549.html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