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书名：实用专科护士丛书  供应室分册</w:t>
      </w:r>
    </w:p>
    <w:p>
      <w:r>
        <w:t>作者：曾慧军，吴欣娟主编；张青，段小兰，高凤莉，彭玉华编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总页数：191</w:t>
      </w:r>
    </w:p>
    <w:p>
      <w:r>
        <w:t>更多请访问教客网: www.jiaokey.com</w:t>
      </w:r>
    </w:p>
    <w:p>
      <w:r>
        <w:t>实用专科护士丛书  供应室分册 评论地址：https://www.jiaokey.com/book/detail/11273548.html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