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书名：心电图多选题解</w:t>
      </w:r>
    </w:p>
    <w:p>
      <w:r>
        <w:t>作者：史训凡，杨天伦主编；王文军，邓金华，申庆，刘云，刘国良，刘卫平，刘正纯，朱铁，李慧，孟霜媛，吴声滨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总页数：655</w:t>
      </w:r>
    </w:p>
    <w:p>
      <w:r>
        <w:t>更多请访问教客网: www.jiaokey.com</w:t>
      </w:r>
    </w:p>
    <w:p>
      <w:r>
        <w:t>心电图多选题解 评论地址：https://www.jiaokey.com/book/detail/11273547.html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