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书名：医学影像学复习多选题</w:t>
      </w:r>
    </w:p>
    <w:p>
      <w:r>
        <w:t>作者：周庚寅丛书主编；周存升主编；王洪波，田军，宁国庆，巩若箴，刘新疆，孙丛，孙增涛，李传亭，杨青，陈青华</w:t>
      </w:r>
    </w:p>
    <w:p>
      <w:r>
        <w:t>出版社：上海：第二军医大学出版社</w:t>
      </w:r>
    </w:p>
    <w:p>
      <w:r>
        <w:t>出版日期：2004</w:t>
      </w:r>
    </w:p>
    <w:p>
      <w:r>
        <w:t>总页数：244</w:t>
      </w:r>
    </w:p>
    <w:p>
      <w:r>
        <w:t>更多请访问教客网: www.jiaokey.com</w:t>
      </w:r>
    </w:p>
    <w:p>
      <w:r>
        <w:t>医学影像学复习多选题 评论地址：https://www.jiaokey.com/book/detail/11273537.html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