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书名：合理用药问答  专家谈用药安全、有效</w:t>
      </w:r>
    </w:p>
    <w:p>
      <w:r>
        <w:t>作者：许树梧，吴永佩主编；王平芳，白秀萍，冯上舒，冯利君，刘艺平，刘宝庆，刘高峰，许允，朱惟几，陈蒂芳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总页数：667</w:t>
      </w:r>
    </w:p>
    <w:p>
      <w:r>
        <w:t>更多请访问教客网: www.jiaokey.com</w:t>
      </w:r>
    </w:p>
    <w:p>
      <w:r>
        <w:t>合理用药问答  专家谈用药安全、有效 评论地址：https://www.jiaokey.com/book/detail/11273536.html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