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王后雄中考全案  历史  2005版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王后雄中考全案  历史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本书出售、求购地址：https://www.jiaokey.com/book/detail/11273535.html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关键词搜索：https://www.jiaokey.com/tag/王后雄中考全案  历史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