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初二物理  上  第2版  双色修订版</w:t>
      </w:r>
    </w:p>
    <w:p>
      <w:r>
        <w:rPr>
          <w:rFonts w:ascii="宋体" w:hAnsi="宋体" w:eastAsia="宋体"/>
          <w:sz w:val="24"/>
        </w:rPr>
        <w:t>田树春主编；高少华执行主编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初二物理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田树春主编；高少华执行主编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本书出售、求购地址：https://www.jiaokey.com/book/detail/11273514.html</w:t>
      </w:r>
    </w:p>
    <w:p>
      <w:r>
        <w:t>更多相关图书推荐：https://www.jiaokey.com</w:t>
      </w:r>
    </w:p>
    <w:p>
      <w:r>
        <w:t>田树春主编；高少华执行主编 其他作品：https://www.jiaokey.com/tag/田树春主编；高少华执行主编.html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初二物理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