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黄冈精典讲练  初三英语  上  第2版  双色修订版</w:t>
      </w:r>
    </w:p>
    <w:p>
      <w:r>
        <w:rPr>
          <w:rFonts w:ascii="宋体" w:hAnsi="宋体" w:eastAsia="宋体"/>
          <w:sz w:val="24"/>
        </w:rPr>
        <w:t>陈慧中主编；王慧编者；陈鹏执行主编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34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黄冈精典讲练  初三英语  上  第2版  双色修订版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陈慧中主编；王慧编者；陈鹏执行主编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本书出售、求购地址：https://www.jiaokey.com/book/detail/11273498.html</w:t>
      </w:r>
    </w:p>
    <w:p>
      <w:r>
        <w:t>更多相关图书推荐：https://www.jiaokey.com</w:t>
      </w:r>
    </w:p>
    <w:p>
      <w:r>
        <w:t>陈慧中主编；王慧编者；陈鹏执行主编 其他作品：https://www.jiaokey.com/tag/陈慧中主编；王慧编者；陈鹏执行主编.html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关键词搜索：https://www.jiaokey.com/tag/黄冈精典讲练  初三英语  上  第2版  双色修订版.html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