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初三语文  上  第2版  双色修订版</w:t>
      </w:r>
    </w:p>
    <w:p>
      <w:r>
        <w:rPr>
          <w:rFonts w:ascii="宋体" w:hAnsi="宋体" w:eastAsia="宋体"/>
          <w:sz w:val="24"/>
        </w:rPr>
        <w:t>陈伟主编；张虹，程祥编；陈鹏执行主编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初三语文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陈伟主编；张虹，程祥编；陈鹏执行主编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本书出售、求购地址：https://www.jiaokey.com/book/detail/11273496.html</w:t>
      </w:r>
    </w:p>
    <w:p>
      <w:r>
        <w:t>更多相关图书推荐：https://www.jiaokey.com</w:t>
      </w:r>
    </w:p>
    <w:p>
      <w:r>
        <w:t>陈伟主编；张虹，程祥编；陈鹏执行主编 其他作品：https://www.jiaokey.com/tag/陈伟主编；张虹，程祥编；陈鹏执行主编.html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初三语文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