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古今名人挽联  修订版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古今名人挽联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本书出售、求购地址：https://www.jiaokey.com/book/detail/11273491.html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关键词搜索：https://www.jiaokey.com/tag/古今名人挽联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