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爬行动物  两栖动物</w:t>
      </w:r>
    </w:p>
    <w:p>
      <w:r>
        <w:rPr>
          <w:rFonts w:ascii="宋体" w:hAnsi="宋体" w:eastAsia="宋体"/>
          <w:sz w:val="24"/>
        </w:rPr>
        <w:t>（美）达格利什（Dalgleish，S.）著；林妙冠译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爬行动物  两栖动物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（美）达格利什（Dalgleish，S.）著；林妙冠译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本书出售、求购地址：https://www.jiaokey.com/book/detail/11273400.html</w:t>
      </w:r>
    </w:p>
    <w:p>
      <w:r>
        <w:t>更多相关图书推荐：https://www.jiaokey.com</w:t>
      </w:r>
    </w:p>
    <w:p>
      <w:r>
        <w:t>（美）达格利什（Dalgleish，S.）著；林妙冠译 其他作品：https://www.jiaokey.com/tag/（美）达格利什（Dalgleish，S.）著；林妙冠译.html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关键词搜索：https://www.jiaokey.com/tag/爬行动物  两栖动物.html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