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</w:t>
      </w:r>
    </w:p>
    <w:p>
      <w:r>
        <w:t>作者：（美）达格利什（Dalgleish，S.）著；林妙冠译</w:t>
      </w:r>
    </w:p>
    <w:p>
      <w:r>
        <w:t>出版社：济南：明天出版社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植物王国 评论地址：https://www.jiaokey.com/book/detail/11273396.html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