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带上她的眼睛  科幻小说</w:t>
      </w:r>
    </w:p>
    <w:p>
      <w:r>
        <w:rPr>
          <w:rFonts w:ascii="宋体" w:hAnsi="宋体" w:eastAsia="宋体"/>
          <w:sz w:val="24"/>
        </w:rPr>
        <w:t>刘慈欣著；杜晓西插图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带上她的眼睛  科幻小说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刘慈欣著；杜晓西插图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本书出售、求购地址：https://www.jiaokey.com/book/detail/11273382.html</w:t>
      </w:r>
    </w:p>
    <w:p>
      <w:r>
        <w:t>更多相关图书推荐：https://www.jiaokey.com</w:t>
      </w:r>
    </w:p>
    <w:p>
      <w:r>
        <w:t>刘慈欣著；杜晓西插图 其他作品：https://www.jiaokey.com/tag/刘慈欣著；杜晓西插图.html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关键词搜索：https://www.jiaokey.com/tag/带上她的眼睛  科幻小说.html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