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无限正义  20集电视连续剧  小说版</w:t>
      </w:r>
    </w:p>
    <w:p>
      <w:r>
        <w:rPr>
          <w:rFonts w:ascii="宋体" w:hAnsi="宋体" w:eastAsia="宋体"/>
          <w:sz w:val="24"/>
        </w:rPr>
        <w:t>詹文冠著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无限正义  20集电视连续剧  小说版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本书出售、求购地址：https://www.jiaokey.com/book/detail/11273379.html</w:t>
      </w:r>
    </w:p>
    <w:p>
      <w:r>
        <w:t>更多相关图书推荐：https://www.jiaokey.com</w:t>
      </w:r>
    </w:p>
    <w:p>
      <w:r>
        <w:t>詹文冠著 其他作品：https://www.jiaokey.com/tag/詹文冠著.html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关键词搜索：https://www.jiaokey.com/tag/无限正义  20集电视连续剧  小说版.html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