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天堂玫瑰</w:t>
      </w:r>
    </w:p>
    <w:p>
      <w:r>
        <w:rPr>
          <w:rFonts w:ascii="宋体" w:hAnsi="宋体" w:eastAsia="宋体"/>
          <w:sz w:val="24"/>
        </w:rPr>
        <w:t>（英）伊丽莎白·巴雷特·勃朗宁等著；深幻，王立译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（英）伊丽莎白·巴雷特·勃朗宁等著；深幻，王立译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本书出售、求购地址：https://www.jiaokey.com/book/detail/11273366.html</w:t>
      </w:r>
    </w:p>
    <w:p>
      <w:r>
        <w:t>更多相关图书推荐：https://www.jiaokey.com</w:t>
      </w:r>
    </w:p>
    <w:p>
      <w:r>
        <w:t>（英）伊丽莎白·巴雷特·勃朗宁等著；深幻，王立译 其他作品：https://www.jiaokey.com/tag/（英）伊丽莎白·巴雷特·勃朗宁等著；深幻，王立译.html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