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执行落实在核心流程的操作上  战略流程操作手册</w:t>
      </w:r>
    </w:p>
    <w:p>
      <w:r>
        <w:rPr>
          <w:rFonts w:ascii="宋体" w:hAnsi="宋体" w:eastAsia="宋体"/>
          <w:sz w:val="24"/>
        </w:rPr>
        <w:t>甘华鸣，许志峰，高照娟著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执行落实在核心流程的操作上  战略流程操作手册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甘华鸣，许志峰，高照娟著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本书出售、求购地址：https://www.jiaokey.com/book/detail/11273335.html</w:t>
      </w:r>
    </w:p>
    <w:p>
      <w:r>
        <w:t>更多相关图书推荐：https://www.jiaokey.com</w:t>
      </w:r>
    </w:p>
    <w:p>
      <w:r>
        <w:t>甘华鸣，许志峰，高照娟著 其他作品：https://www.jiaokey.com/tag/甘华鸣，许志峰，高照娟著.html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执行落实在核心流程的操作上  战略流程操作手册.html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