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初中生话题作文素材库  修订版</w:t>
      </w:r>
    </w:p>
    <w:p>
      <w:r>
        <w:rPr>
          <w:rFonts w:ascii="宋体" w:hAnsi="宋体" w:eastAsia="宋体"/>
          <w:sz w:val="24"/>
        </w:rPr>
        <w:t>王永华，王玉敏主编；季小兵副总编；方洲丛书总编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初中生话题作文素材库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王永华，王玉敏主编；季小兵副总编；方洲丛书总编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本书出售、求购地址：https://www.jiaokey.com/book/detail/11273300.html</w:t>
      </w:r>
    </w:p>
    <w:p>
      <w:r>
        <w:t>更多相关图书推荐：https://www.jiaokey.com</w:t>
      </w:r>
    </w:p>
    <w:p>
      <w:r>
        <w:t>王永华，王玉敏主编；季小兵副总编；方洲丛书总编 其他作品：https://www.jiaokey.com/tag/王永华，王玉敏主编；季小兵副总编；方洲丛书总编.html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关键词搜索：https://www.jiaokey.com/tag/初中生话题作文素材库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