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书名：世界通览  新加坡、马来西亚、泰国  英汉对照</w:t>
      </w:r>
    </w:p>
    <w:p>
      <w:r>
        <w:t>作者：耿欣，李晓岚主编</w:t>
      </w:r>
    </w:p>
    <w:p>
      <w:r>
        <w:t>出版社：哈尔滨：哈尔滨工程大学出版社</w:t>
      </w:r>
    </w:p>
    <w:p>
      <w:r>
        <w:t>出版日期：2004.04</w:t>
      </w:r>
    </w:p>
    <w:p>
      <w:r>
        <w:t>总页数：411</w:t>
      </w:r>
    </w:p>
    <w:p>
      <w:r>
        <w:t>更多请访问教客网: www.jiaokey.com</w:t>
      </w:r>
    </w:p>
    <w:p>
      <w:r>
        <w:t>世界通览  新加坡、马来西亚、泰国  英汉对照 评论地址：https://www.jiaokey.com/book/detail/11273253.html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