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澳大利亚  英汉对照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澳大利亚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本书出售、求购地址：https://www.jiaokey.com/book/detail/11273249.html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澳大利亚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