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再见传统  叁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再见传统  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本书出售、求购地址：https://www.jiaokey.com/book/detail/11273235.html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关键词搜索：https://www.jiaokey.com/tag/再见传统  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