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书名：中国二胡名曲集锦  传统、少数民族及声腔移编曲目部分</w:t>
      </w:r>
    </w:p>
    <w:p>
      <w:r>
        <w:t>作者：孙宇嵘编著</w:t>
      </w:r>
    </w:p>
    <w:p>
      <w:r>
        <w:t>出版社：杭州：浙江文艺出版社</w:t>
      </w:r>
    </w:p>
    <w:p>
      <w:r>
        <w:t>出版日期：2004.04</w:t>
      </w:r>
    </w:p>
    <w:p>
      <w:r>
        <w:t>总页数：205</w:t>
      </w:r>
    </w:p>
    <w:p>
      <w:r>
        <w:t>更多请访问教客网: www.jiaokey.com</w:t>
      </w:r>
    </w:p>
    <w:p>
      <w:r>
        <w:t>中国二胡名曲集锦  传统、少数民族及声腔移编曲目部分 评论地址：https://www.jiaokey.com/book/detail/11273222.html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