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电颤世纪  二十世纪的电乐浪潮</w:t>
      </w:r>
    </w:p>
    <w:p>
      <w:r>
        <w:rPr>
          <w:rFonts w:ascii="宋体" w:hAnsi="宋体" w:eastAsia="宋体"/>
          <w:sz w:val="24"/>
        </w:rPr>
        <w:t>海松等主编；丛峰等著；玛雅未来编译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电颤世纪  二十世纪的电乐浪潮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海松等主编；丛峰等著；玛雅未来编译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本书出售、求购地址：https://www.jiaokey.com/book/detail/11273219.html</w:t>
      </w:r>
    </w:p>
    <w:p>
      <w:r>
        <w:t>更多相关图书推荐：https://www.jiaokey.com</w:t>
      </w:r>
    </w:p>
    <w:p>
      <w:r>
        <w:t>海松等主编；丛峰等著；玛雅未来编译 其他作品：https://www.jiaokey.com/tag/海松等主编；丛峰等著；玛雅未来编译.html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关键词搜索：https://www.jiaokey.com/tag/电颤世纪  二十世纪的电乐浪潮.html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