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人类与动物心理学讲义</w:t>
      </w:r>
    </w:p>
    <w:p>
      <w:r>
        <w:rPr>
          <w:rFonts w:ascii="宋体" w:hAnsi="宋体" w:eastAsia="宋体"/>
          <w:sz w:val="24"/>
        </w:rPr>
        <w:t>（德）威廉·冯特（Wilhelm Wundt）著；叶浩生，贾林祥译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人类与动物心理学讲义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（德）威廉·冯特（Wilhelm Wundt）著；叶浩生，贾林祥译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本书出售、求购地址：https://www.jiaokey.com/book/detail/11273194.html</w:t>
      </w:r>
    </w:p>
    <w:p>
      <w:r>
        <w:t>更多相关图书推荐：https://www.jiaokey.com</w:t>
      </w:r>
    </w:p>
    <w:p>
      <w:r>
        <w:t>（德）威廉·冯特（Wilhelm Wundt）著；叶浩生，贾林祥译 其他作品：https://www.jiaokey.com/tag/（德）威廉·冯特（Wilhelm Wundt）著；叶浩生，贾林祥译.html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关键词搜索：https://www.jiaokey.com/tag/人类与动物心理学讲义.html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