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书名：孩子最大的问题是心病  中小学生心理问题测试诊断与辅导治疗</w:t>
      </w:r>
    </w:p>
    <w:p>
      <w:r>
        <w:t>作者：何银虎编著</w:t>
      </w:r>
    </w:p>
    <w:p>
      <w:r>
        <w:t>出版社：北京：中国经济出版社</w:t>
      </w:r>
    </w:p>
    <w:p>
      <w:r>
        <w:t>出版日期：2004.06</w:t>
      </w:r>
    </w:p>
    <w:p>
      <w:r>
        <w:t>总页数：231</w:t>
      </w:r>
    </w:p>
    <w:p>
      <w:r>
        <w:t>更多请访问教客网: www.jiaokey.com</w:t>
      </w:r>
    </w:p>
    <w:p>
      <w:r>
        <w:t>孩子最大的问题是心病  中小学生心理问题测试诊断与辅导治疗 评论地址：https://www.jiaokey.com/book/detail/11273140.html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