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书名：建立和完善农村社会主义市场经济体制</w:t>
      </w:r>
    </w:p>
    <w:p>
      <w:r>
        <w:t>作者：丁恒龙，金丽馥编著</w:t>
      </w:r>
    </w:p>
    <w:p>
      <w:r>
        <w:t>出版社：北京：中共中央党校出版社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建立和完善农村社会主义市场经济体制 评论地址：https://www.jiaokey.com/book/detail/11273130.html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