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每个爱情都危险  零距离揭示都市男女情爱心理</w:t>
      </w:r>
    </w:p>
    <w:p>
      <w:r>
        <w:rPr>
          <w:rFonts w:ascii="宋体" w:hAnsi="宋体" w:eastAsia="宋体"/>
          <w:sz w:val="24"/>
        </w:rPr>
        <w:t>吕玫著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每个爱情都危险  零距离揭示都市男女情爱心理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本书出售、求购地址：https://www.jiaokey.com/book/detail/11273117.html</w:t>
      </w:r>
    </w:p>
    <w:p>
      <w:r>
        <w:t>更多相关图书推荐：https://www.jiaokey.com</w:t>
      </w:r>
    </w:p>
    <w:p>
      <w:r>
        <w:t>吕玫著 其他作品：https://www.jiaokey.com/tag/吕玫著.html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关键词搜索：https://www.jiaokey.com/tag/每个爱情都危险  零距离揭示都市男女情爱心理.html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