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书名：你害怕什么  驱逐恐惧与压力的心理课程</w:t>
      </w:r>
    </w:p>
    <w:p>
      <w:r>
        <w:t>作者：（美）朗达·布里顿著；陈逸群译</w:t>
      </w:r>
    </w:p>
    <w:p>
      <w:r>
        <w:t>出版社：上海：上海远东出版社</w:t>
      </w:r>
    </w:p>
    <w:p>
      <w:r>
        <w:t>出版日期：2004</w:t>
      </w:r>
    </w:p>
    <w:p>
      <w:r>
        <w:t>总页数：266</w:t>
      </w:r>
    </w:p>
    <w:p>
      <w:r>
        <w:t>更多请访问教客网: www.jiaokey.com</w:t>
      </w:r>
    </w:p>
    <w:p>
      <w:r>
        <w:t>你害怕什么  驱逐恐惧与压力的心理课程 评论地址：https://www.jiaokey.com/book/detail/11273103.html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