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当男人与女人相遇  两性亲密关系的七大心理定律</w:t>
      </w:r>
    </w:p>
    <w:p>
      <w:r>
        <w:rPr>
          <w:rFonts w:ascii="宋体" w:hAnsi="宋体" w:eastAsia="宋体"/>
          <w:sz w:val="24"/>
        </w:rPr>
        <w:t>（美）艾伯特·埃利斯（Albert Ellis），（美）特德·克劳福德（Ted Crawford）著；孙晓玲译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当男人与女人相遇  两性亲密关系的七大心理定律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（美）艾伯特·埃利斯（Albert Ellis），（美）特德·克劳福德（Ted Crawford）著；孙晓玲译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本书出售、求购地址：https://www.jiaokey.com/book/detail/11273102.html</w:t>
      </w:r>
    </w:p>
    <w:p>
      <w:r>
        <w:t>更多相关图书推荐：https://www.jiaokey.com</w:t>
      </w:r>
    </w:p>
    <w:p>
      <w:r>
        <w:t>（美）艾伯特·埃利斯（Albert Ellis），（美）特德·克劳福德（Ted Crawford）著；孙晓玲译 其他作品：https://www.jiaokey.com/tag/（美）艾伯特·埃利斯（Albert Ellis），（美）特德·克劳福德（Ted Crawford）著；孙晓玲译.html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关键词搜索：https://www.jiaokey.com/tag/当男人与女人相遇  两性亲密关系的七大心理定律.html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