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书名：假如我拥有三天光明</w:t>
      </w:r>
    </w:p>
    <w:p>
      <w:r>
        <w:t>作者：（美）海伦·凯勒（Helen Keller）著；丁文华译</w:t>
      </w:r>
    </w:p>
    <w:p>
      <w:r>
        <w:t>出版社：北京:中国国际广播出版社,2004.08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假如我拥有三天光明 评论地址：https://www.jiaokey.com/book/detail/11273080.html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